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294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091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1/4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0D3F49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4819-c" w:history="1">
        <w:r w:rsidR="000C63A1" w:rsidRPr="000C63A1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UA-2021-09-29-004819-c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0C63A1">
        <w:rPr>
          <w:rFonts w:ascii="Times New Roman" w:hAnsi="Times New Roman"/>
          <w:sz w:val="28"/>
          <w:szCs w:val="28"/>
        </w:rPr>
        <w:t>3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0C63A1">
        <w:rPr>
          <w:rFonts w:ascii="Times New Roman" w:hAnsi="Times New Roman"/>
          <w:sz w:val="28"/>
          <w:szCs w:val="28"/>
        </w:rPr>
        <w:t>294</w:t>
      </w:r>
      <w:r w:rsidR="000D3F4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179 214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179 214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E10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4819-c-kapitalnyj-remont-dytyachoho-ihrovoho-majdanchyka-hrupy-3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90</cp:revision>
  <cp:lastPrinted>2021-03-22T13:14:00Z</cp:lastPrinted>
  <dcterms:created xsi:type="dcterms:W3CDTF">2021-03-17T12:08:00Z</dcterms:created>
  <dcterms:modified xsi:type="dcterms:W3CDTF">2021-10-04T07:36:00Z</dcterms:modified>
</cp:coreProperties>
</file>